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900" w:rsidRPr="00A05DE3" w:rsidRDefault="00A05DE3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A05DE3">
        <w:rPr>
          <w:rFonts w:ascii="Segoe UI Emoji" w:hAnsi="Segoe UI Emoji" w:cs="Segoe UI Emoji"/>
          <w:color w:val="auto"/>
          <w:sz w:val="24"/>
          <w:szCs w:val="24"/>
        </w:rPr>
        <w:t>🎭</w:t>
      </w:r>
      <w:r w:rsidRPr="00A05DE3">
        <w:rPr>
          <w:rFonts w:ascii="Arial" w:hAnsi="Arial" w:cs="Arial"/>
          <w:color w:val="auto"/>
          <w:sz w:val="24"/>
          <w:szCs w:val="24"/>
        </w:rPr>
        <w:t xml:space="preserve"> Year 9 Independent Drama Task</w:t>
      </w:r>
      <w:bookmarkStart w:id="0" w:name="_GoBack"/>
      <w:bookmarkEnd w:id="0"/>
    </w:p>
    <w:p w:rsidR="00BD7900" w:rsidRPr="00A05DE3" w:rsidRDefault="00A05DE3">
      <w:pPr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 xml:space="preserve">This is a 2-hour independent drama activity designed for Year 9 students to complete at home. It focuses on creating a character and performing a short monologue, encouraging creativity, expression, and </w:t>
      </w:r>
      <w:r w:rsidRPr="00A05DE3">
        <w:rPr>
          <w:rFonts w:ascii="Arial" w:hAnsi="Arial" w:cs="Arial"/>
          <w:sz w:val="24"/>
          <w:szCs w:val="24"/>
        </w:rPr>
        <w:t>reflection — no special equipment needed!</w:t>
      </w:r>
    </w:p>
    <w:p w:rsidR="00BD7900" w:rsidRPr="00A05DE3" w:rsidRDefault="00A05DE3">
      <w:pPr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br/>
      </w:r>
      <w:r w:rsidRPr="00A05DE3">
        <w:rPr>
          <w:rFonts w:ascii="Segoe UI Emoji" w:hAnsi="Segoe UI Emoji" w:cs="Segoe UI Emoji"/>
          <w:sz w:val="24"/>
          <w:szCs w:val="24"/>
        </w:rPr>
        <w:t>🕐</w:t>
      </w:r>
      <w:r w:rsidRPr="00A05DE3">
        <w:rPr>
          <w:rFonts w:ascii="Arial" w:hAnsi="Arial" w:cs="Arial"/>
          <w:sz w:val="24"/>
          <w:szCs w:val="24"/>
        </w:rPr>
        <w:t xml:space="preserve"> Estimated Time: 2 hours</w:t>
      </w:r>
      <w:r w:rsidRPr="00A05DE3">
        <w:rPr>
          <w:rFonts w:ascii="Arial" w:hAnsi="Arial" w:cs="Arial"/>
          <w:sz w:val="24"/>
          <w:szCs w:val="24"/>
        </w:rPr>
        <w:br/>
      </w:r>
      <w:r w:rsidRPr="00A05DE3">
        <w:rPr>
          <w:rFonts w:ascii="Segoe UI Emoji" w:hAnsi="Segoe UI Emoji" w:cs="Segoe UI Emoji"/>
          <w:sz w:val="24"/>
          <w:szCs w:val="24"/>
        </w:rPr>
        <w:t>📍</w:t>
      </w:r>
      <w:r w:rsidRPr="00A05DE3">
        <w:rPr>
          <w:rFonts w:ascii="Arial" w:hAnsi="Arial" w:cs="Arial"/>
          <w:sz w:val="24"/>
          <w:szCs w:val="24"/>
        </w:rPr>
        <w:t xml:space="preserve"> Location: At home</w:t>
      </w:r>
      <w:r w:rsidRPr="00A05DE3">
        <w:rPr>
          <w:rFonts w:ascii="Arial" w:hAnsi="Arial" w:cs="Arial"/>
          <w:sz w:val="24"/>
          <w:szCs w:val="24"/>
        </w:rPr>
        <w:br/>
      </w:r>
      <w:r w:rsidRPr="00A05DE3">
        <w:rPr>
          <w:rFonts w:ascii="Segoe UI Emoji" w:hAnsi="Segoe UI Emoji" w:cs="Segoe UI Emoji"/>
          <w:sz w:val="24"/>
          <w:szCs w:val="24"/>
        </w:rPr>
        <w:t>📎</w:t>
      </w:r>
      <w:r w:rsidRPr="00A05DE3">
        <w:rPr>
          <w:rFonts w:ascii="Arial" w:hAnsi="Arial" w:cs="Arial"/>
          <w:sz w:val="24"/>
          <w:szCs w:val="24"/>
        </w:rPr>
        <w:t xml:space="preserve"> You’ll need: Pen &amp; paper or a device for writing, optional mirror or camera, and simple props or costume items.</w:t>
      </w:r>
      <w:r w:rsidRPr="00A05DE3">
        <w:rPr>
          <w:rFonts w:ascii="Arial" w:hAnsi="Arial" w:cs="Arial"/>
          <w:sz w:val="24"/>
          <w:szCs w:val="24"/>
        </w:rPr>
        <w:br/>
      </w:r>
    </w:p>
    <w:p w:rsidR="00BD7900" w:rsidRPr="00A05DE3" w:rsidRDefault="00A05DE3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05DE3">
        <w:rPr>
          <w:rFonts w:ascii="Segoe UI Emoji" w:hAnsi="Segoe UI Emoji" w:cs="Segoe UI Emoji"/>
          <w:color w:val="auto"/>
          <w:sz w:val="24"/>
          <w:szCs w:val="24"/>
        </w:rPr>
        <w:t>🎯</w:t>
      </w:r>
      <w:r w:rsidRPr="00A05DE3">
        <w:rPr>
          <w:rFonts w:ascii="Arial" w:hAnsi="Arial" w:cs="Arial"/>
          <w:color w:val="auto"/>
          <w:sz w:val="24"/>
          <w:szCs w:val="24"/>
        </w:rPr>
        <w:t xml:space="preserve"> Learning Objectives</w:t>
      </w:r>
    </w:p>
    <w:p w:rsidR="00BD7900" w:rsidRPr="00A05DE3" w:rsidRDefault="00A05DE3">
      <w:pPr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 xml:space="preserve">- Create a believable and </w:t>
      </w:r>
      <w:r w:rsidRPr="00A05DE3">
        <w:rPr>
          <w:rFonts w:ascii="Arial" w:hAnsi="Arial" w:cs="Arial"/>
          <w:sz w:val="24"/>
          <w:szCs w:val="24"/>
        </w:rPr>
        <w:t>imaginative character</w:t>
      </w:r>
      <w:r w:rsidRPr="00A05DE3">
        <w:rPr>
          <w:rFonts w:ascii="Arial" w:hAnsi="Arial" w:cs="Arial"/>
          <w:sz w:val="24"/>
          <w:szCs w:val="24"/>
        </w:rPr>
        <w:br/>
        <w:t>- Develop physical and vocal expression for performance</w:t>
      </w:r>
      <w:r w:rsidRPr="00A05DE3">
        <w:rPr>
          <w:rFonts w:ascii="Arial" w:hAnsi="Arial" w:cs="Arial"/>
          <w:sz w:val="24"/>
          <w:szCs w:val="24"/>
        </w:rPr>
        <w:br/>
        <w:t>- Perform a short monologue from your character’s perspective</w:t>
      </w:r>
      <w:r w:rsidRPr="00A05DE3">
        <w:rPr>
          <w:rFonts w:ascii="Arial" w:hAnsi="Arial" w:cs="Arial"/>
          <w:sz w:val="24"/>
          <w:szCs w:val="24"/>
        </w:rPr>
        <w:br/>
        <w:t>- Reflect on your creative choices</w:t>
      </w:r>
    </w:p>
    <w:p w:rsidR="00BD7900" w:rsidRPr="00A05DE3" w:rsidRDefault="00A05DE3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05DE3">
        <w:rPr>
          <w:rFonts w:ascii="Segoe UI Emoji" w:hAnsi="Segoe UI Emoji" w:cs="Segoe UI Emoji"/>
          <w:color w:val="auto"/>
          <w:sz w:val="24"/>
          <w:szCs w:val="24"/>
        </w:rPr>
        <w:t>🔹</w:t>
      </w:r>
      <w:r w:rsidRPr="00A05DE3">
        <w:rPr>
          <w:rFonts w:ascii="Arial" w:hAnsi="Arial" w:cs="Arial"/>
          <w:color w:val="auto"/>
          <w:sz w:val="24"/>
          <w:szCs w:val="24"/>
        </w:rPr>
        <w:t xml:space="preserve"> Part 1: Create a Character (30 mins)</w:t>
      </w:r>
    </w:p>
    <w:p w:rsidR="00BD7900" w:rsidRPr="00A05DE3" w:rsidRDefault="00A05DE3">
      <w:pPr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 xml:space="preserve">Answer the following questions to invent </w:t>
      </w:r>
      <w:r w:rsidRPr="00A05DE3">
        <w:rPr>
          <w:rFonts w:ascii="Arial" w:hAnsi="Arial" w:cs="Arial"/>
          <w:sz w:val="24"/>
          <w:szCs w:val="24"/>
        </w:rPr>
        <w:t>your original character: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Name: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Age: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Where do they live?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What’s their biggest secret?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What do they want more than anything?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What are they afraid of?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One physical feature or habit (e.g. limps, bites nails, always looking behind them):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One item they always ca</w:t>
      </w:r>
      <w:r w:rsidRPr="00A05DE3">
        <w:rPr>
          <w:rFonts w:ascii="Arial" w:hAnsi="Arial" w:cs="Arial"/>
          <w:sz w:val="24"/>
          <w:szCs w:val="24"/>
        </w:rPr>
        <w:t>rry with them:</w:t>
      </w:r>
    </w:p>
    <w:p w:rsidR="00BD7900" w:rsidRPr="00A05DE3" w:rsidRDefault="00A05DE3">
      <w:pPr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br/>
        <w:t>Now, stand up and explore your character physically: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- How do they walk?</w:t>
      </w:r>
      <w:r w:rsidRPr="00A05DE3">
        <w:rPr>
          <w:rFonts w:ascii="Arial" w:hAnsi="Arial" w:cs="Arial"/>
          <w:sz w:val="24"/>
          <w:szCs w:val="24"/>
        </w:rPr>
        <w:br/>
        <w:t>- What do they do with their hands?</w:t>
      </w:r>
      <w:r w:rsidRPr="00A05DE3">
        <w:rPr>
          <w:rFonts w:ascii="Arial" w:hAnsi="Arial" w:cs="Arial"/>
          <w:sz w:val="24"/>
          <w:szCs w:val="24"/>
        </w:rPr>
        <w:br/>
        <w:t>- Try 3 different facial expressions they might use.</w:t>
      </w:r>
    </w:p>
    <w:p w:rsidR="00BD7900" w:rsidRPr="00A05DE3" w:rsidRDefault="00A05DE3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05DE3">
        <w:rPr>
          <w:rFonts w:ascii="Segoe UI Emoji" w:hAnsi="Segoe UI Emoji" w:cs="Segoe UI Emoji"/>
          <w:color w:val="auto"/>
          <w:sz w:val="24"/>
          <w:szCs w:val="24"/>
        </w:rPr>
        <w:lastRenderedPageBreak/>
        <w:t>🔹</w:t>
      </w:r>
      <w:r w:rsidRPr="00A05DE3">
        <w:rPr>
          <w:rFonts w:ascii="Arial" w:hAnsi="Arial" w:cs="Arial"/>
          <w:color w:val="auto"/>
          <w:sz w:val="24"/>
          <w:szCs w:val="24"/>
        </w:rPr>
        <w:t xml:space="preserve"> Part 2: Write a Monologue (30 mins)</w:t>
      </w:r>
    </w:p>
    <w:p w:rsidR="00BD7900" w:rsidRPr="00A05DE3" w:rsidRDefault="00A05DE3">
      <w:pPr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Write a 30–60 second monologue from you</w:t>
      </w:r>
      <w:r w:rsidRPr="00A05DE3">
        <w:rPr>
          <w:rFonts w:ascii="Arial" w:hAnsi="Arial" w:cs="Arial"/>
          <w:sz w:val="24"/>
          <w:szCs w:val="24"/>
        </w:rPr>
        <w:t>r character’s point of view. Choose one prompt below: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"This is the last day I’ll ever come here..."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"They think I don’t know. But I do."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"I wasn’t always like this, you know."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"Let me tell you what *really* happened."</w:t>
      </w:r>
    </w:p>
    <w:p w:rsidR="00BD7900" w:rsidRPr="00A05DE3" w:rsidRDefault="00A05DE3">
      <w:pPr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Tips: Use emotion, inner thoughts, and</w:t>
      </w:r>
      <w:r w:rsidRPr="00A05DE3">
        <w:rPr>
          <w:rFonts w:ascii="Arial" w:hAnsi="Arial" w:cs="Arial"/>
          <w:sz w:val="24"/>
          <w:szCs w:val="24"/>
        </w:rPr>
        <w:t xml:space="preserve"> pauses. Think about how your character speaks.</w:t>
      </w:r>
    </w:p>
    <w:p w:rsidR="00BD7900" w:rsidRPr="00A05DE3" w:rsidRDefault="00A05DE3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05DE3">
        <w:rPr>
          <w:rFonts w:ascii="Segoe UI Emoji" w:hAnsi="Segoe UI Emoji" w:cs="Segoe UI Emoji"/>
          <w:color w:val="auto"/>
          <w:sz w:val="24"/>
          <w:szCs w:val="24"/>
        </w:rPr>
        <w:t>🔹</w:t>
      </w:r>
      <w:r w:rsidRPr="00A05DE3">
        <w:rPr>
          <w:rFonts w:ascii="Arial" w:hAnsi="Arial" w:cs="Arial"/>
          <w:color w:val="auto"/>
          <w:sz w:val="24"/>
          <w:szCs w:val="24"/>
        </w:rPr>
        <w:t xml:space="preserve"> Part 3: Rehearse &amp; Perform (40 mins)</w:t>
      </w:r>
    </w:p>
    <w:p w:rsidR="00BD7900" w:rsidRPr="00A05DE3" w:rsidRDefault="00A05DE3">
      <w:pPr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Practice your monologue. Use your voice, body language, and expression. Try 2–3 different versions.</w:t>
      </w:r>
    </w:p>
    <w:p w:rsidR="00BD7900" w:rsidRPr="00A05DE3" w:rsidRDefault="00A05DE3">
      <w:pPr>
        <w:rPr>
          <w:rFonts w:ascii="Arial" w:hAnsi="Arial" w:cs="Arial"/>
          <w:sz w:val="24"/>
          <w:szCs w:val="24"/>
        </w:rPr>
      </w:pPr>
      <w:r w:rsidRPr="00A05DE3">
        <w:rPr>
          <w:rFonts w:ascii="Segoe UI Emoji" w:hAnsi="Segoe UI Emoji" w:cs="Segoe UI Emoji"/>
          <w:sz w:val="24"/>
          <w:szCs w:val="24"/>
        </w:rPr>
        <w:t>🎬</w:t>
      </w:r>
      <w:r w:rsidRPr="00A05DE3">
        <w:rPr>
          <w:rFonts w:ascii="Arial" w:hAnsi="Arial" w:cs="Arial"/>
          <w:sz w:val="24"/>
          <w:szCs w:val="24"/>
        </w:rPr>
        <w:t xml:space="preserve"> Perform your monologue aloud in character. Use a costume or small</w:t>
      </w:r>
      <w:r w:rsidRPr="00A05DE3">
        <w:rPr>
          <w:rFonts w:ascii="Arial" w:hAnsi="Arial" w:cs="Arial"/>
          <w:sz w:val="24"/>
          <w:szCs w:val="24"/>
        </w:rPr>
        <w:t xml:space="preserve"> prop if it helps. Record it if you can.</w:t>
      </w:r>
    </w:p>
    <w:p w:rsidR="00BD7900" w:rsidRPr="00A05DE3" w:rsidRDefault="00A05DE3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05DE3">
        <w:rPr>
          <w:rFonts w:ascii="Segoe UI Emoji" w:hAnsi="Segoe UI Emoji" w:cs="Segoe UI Emoji"/>
          <w:color w:val="auto"/>
          <w:sz w:val="24"/>
          <w:szCs w:val="24"/>
        </w:rPr>
        <w:t>🔹</w:t>
      </w:r>
      <w:r w:rsidRPr="00A05DE3">
        <w:rPr>
          <w:rFonts w:ascii="Arial" w:hAnsi="Arial" w:cs="Arial"/>
          <w:color w:val="auto"/>
          <w:sz w:val="24"/>
          <w:szCs w:val="24"/>
        </w:rPr>
        <w:t xml:space="preserve"> Part 4: Reflection (20 mins)</w:t>
      </w:r>
    </w:p>
    <w:p w:rsidR="00BD7900" w:rsidRPr="00A05DE3" w:rsidRDefault="00A05DE3">
      <w:pPr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Answer the following questions in writing or as a voice recording:</w:t>
      </w:r>
    </w:p>
    <w:p w:rsidR="00BD7900" w:rsidRPr="00A05DE3" w:rsidRDefault="00A05DE3">
      <w:pPr>
        <w:pStyle w:val="ListNumber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1. What did you enjoy most about creating your character?</w:t>
      </w:r>
    </w:p>
    <w:p w:rsidR="00BD7900" w:rsidRPr="00A05DE3" w:rsidRDefault="00A05DE3">
      <w:pPr>
        <w:pStyle w:val="ListNumber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2. What was the most challenging part of the task?</w:t>
      </w:r>
    </w:p>
    <w:p w:rsidR="00BD7900" w:rsidRPr="00A05DE3" w:rsidRDefault="00A05DE3">
      <w:pPr>
        <w:pStyle w:val="ListNumber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 xml:space="preserve">3. If </w:t>
      </w:r>
      <w:r w:rsidRPr="00A05DE3">
        <w:rPr>
          <w:rFonts w:ascii="Arial" w:hAnsi="Arial" w:cs="Arial"/>
          <w:sz w:val="24"/>
          <w:szCs w:val="24"/>
        </w:rPr>
        <w:t>you performed it again, what would you change or improve?</w:t>
      </w:r>
    </w:p>
    <w:p w:rsidR="00BD7900" w:rsidRPr="00A05DE3" w:rsidRDefault="00A05DE3">
      <w:pPr>
        <w:pStyle w:val="ListNumber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4. What did you learn about acting or storytelling through this task?</w:t>
      </w:r>
    </w:p>
    <w:p w:rsidR="00BD7900" w:rsidRPr="00A05DE3" w:rsidRDefault="00A05DE3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05DE3">
        <w:rPr>
          <w:rFonts w:ascii="Segoe UI Emoji" w:hAnsi="Segoe UI Emoji" w:cs="Segoe UI Emoji"/>
          <w:color w:val="auto"/>
          <w:sz w:val="24"/>
          <w:szCs w:val="24"/>
        </w:rPr>
        <w:t>✅</w:t>
      </w:r>
      <w:r w:rsidRPr="00A05DE3">
        <w:rPr>
          <w:rFonts w:ascii="Arial" w:hAnsi="Arial" w:cs="Arial"/>
          <w:color w:val="auto"/>
          <w:sz w:val="24"/>
          <w:szCs w:val="24"/>
        </w:rPr>
        <w:t xml:space="preserve"> Submission Checklist (if required)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 xml:space="preserve">- Your completed character </w:t>
      </w:r>
      <w:proofErr w:type="gramStart"/>
      <w:r w:rsidRPr="00A05DE3">
        <w:rPr>
          <w:rFonts w:ascii="Arial" w:hAnsi="Arial" w:cs="Arial"/>
          <w:sz w:val="24"/>
          <w:szCs w:val="24"/>
        </w:rPr>
        <w:t>profile</w:t>
      </w:r>
      <w:proofErr w:type="gramEnd"/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- Your written monologue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- Your performance video (if po</w:t>
      </w:r>
      <w:r w:rsidRPr="00A05DE3">
        <w:rPr>
          <w:rFonts w:ascii="Arial" w:hAnsi="Arial" w:cs="Arial"/>
          <w:sz w:val="24"/>
          <w:szCs w:val="24"/>
        </w:rPr>
        <w:t>ssible)</w:t>
      </w:r>
    </w:p>
    <w:p w:rsidR="00BD7900" w:rsidRPr="00A05DE3" w:rsidRDefault="00A05DE3">
      <w:pPr>
        <w:pStyle w:val="ListBullet"/>
        <w:rPr>
          <w:rFonts w:ascii="Arial" w:hAnsi="Arial" w:cs="Arial"/>
          <w:sz w:val="24"/>
          <w:szCs w:val="24"/>
        </w:rPr>
      </w:pPr>
      <w:r w:rsidRPr="00A05DE3">
        <w:rPr>
          <w:rFonts w:ascii="Arial" w:hAnsi="Arial" w:cs="Arial"/>
          <w:sz w:val="24"/>
          <w:szCs w:val="24"/>
        </w:rPr>
        <w:t>- Your reflection answers</w:t>
      </w:r>
    </w:p>
    <w:sectPr w:rsidR="00BD7900" w:rsidRPr="00A05DE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05DE3"/>
    <w:rsid w:val="00AA1D8D"/>
    <w:rsid w:val="00B47730"/>
    <w:rsid w:val="00BD790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C7D88C7-FAE7-4206-B86B-600680E9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8D0BA7-A7B9-48D0-96A5-55D2A311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Miss I James</cp:lastModifiedBy>
  <cp:revision>2</cp:revision>
  <dcterms:created xsi:type="dcterms:W3CDTF">2025-07-10T15:20:00Z</dcterms:created>
  <dcterms:modified xsi:type="dcterms:W3CDTF">2025-07-10T15:20:00Z</dcterms:modified>
  <cp:category/>
</cp:coreProperties>
</file>