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25" w:rsidRPr="008F016B" w:rsidRDefault="008F016B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 w:rsidRPr="008F016B">
        <w:rPr>
          <w:sz w:val="32"/>
          <w:szCs w:val="32"/>
        </w:rPr>
        <w:t>🎨 GCSE Art Summer Tracker Template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t>Use this tracker to stay on top of your personal project preparation over the summer. Each week has a focus task, checkboxes to track your progress, and space for notes.</w:t>
      </w:r>
    </w:p>
    <w:p w:rsidR="00E54C25" w:rsidRPr="008F016B" w:rsidRDefault="008F016B">
      <w:pPr>
        <w:pStyle w:val="Heading2"/>
        <w:rPr>
          <w:sz w:val="32"/>
          <w:szCs w:val="32"/>
        </w:rPr>
      </w:pPr>
      <w:r w:rsidRPr="008F016B">
        <w:rPr>
          <w:sz w:val="32"/>
          <w:szCs w:val="32"/>
        </w:rPr>
        <w:t>Week 1: Choose your theme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Create a mind map of ideas.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Think about what inspires you.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Pick a theme that feels personal or exciting.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t>📝 Notes:</w:t>
      </w:r>
    </w:p>
    <w:p w:rsidR="00E54C25" w:rsidRPr="008F016B" w:rsidRDefault="008F016B">
      <w:pPr>
        <w:pStyle w:val="Heading2"/>
        <w:rPr>
          <w:sz w:val="32"/>
          <w:szCs w:val="32"/>
        </w:rPr>
      </w:pPr>
      <w:r w:rsidRPr="008F016B">
        <w:rPr>
          <w:sz w:val="32"/>
          <w:szCs w:val="32"/>
        </w:rPr>
        <w:t>Week 2: Take reference photos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Capture 10+ photos related to your theme.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Look for interesting textures, colours, and compositions.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Try different angles and lighting.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t>📝 Notes:</w:t>
      </w:r>
    </w:p>
    <w:p w:rsidR="00E54C25" w:rsidRPr="008F016B" w:rsidRDefault="008F016B">
      <w:pPr>
        <w:pStyle w:val="Heading2"/>
        <w:rPr>
          <w:sz w:val="32"/>
          <w:szCs w:val="32"/>
        </w:rPr>
      </w:pPr>
      <w:r w:rsidRPr="008F016B">
        <w:rPr>
          <w:sz w:val="32"/>
          <w:szCs w:val="32"/>
        </w:rPr>
        <w:t>Week 3: Create a mood board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Collect images, colours, and textures.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Use magazines, Pinterest, or your own photos.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Arrange them in a sketchbook or digitally.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t>📝 Notes:</w:t>
      </w:r>
    </w:p>
    <w:p w:rsidR="00E54C25" w:rsidRPr="008F016B" w:rsidRDefault="008F016B">
      <w:pPr>
        <w:pStyle w:val="Heading2"/>
        <w:rPr>
          <w:sz w:val="32"/>
          <w:szCs w:val="32"/>
        </w:rPr>
      </w:pPr>
      <w:r w:rsidRPr="008F016B">
        <w:rPr>
          <w:sz w:val="32"/>
          <w:szCs w:val="32"/>
        </w:rPr>
        <w:t>Week 4: Experiment with materials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Try at least 2 different media (e.g., watercolour, collage).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Record what works well and what doesn’t.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Take photos of your experiments.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lastRenderedPageBreak/>
        <w:t>📝 Notes:</w:t>
      </w:r>
    </w:p>
    <w:p w:rsidR="00E54C25" w:rsidRPr="008F016B" w:rsidRDefault="008F016B">
      <w:pPr>
        <w:pStyle w:val="Heading2"/>
        <w:rPr>
          <w:sz w:val="32"/>
          <w:szCs w:val="32"/>
        </w:rPr>
      </w:pPr>
      <w:r w:rsidRPr="008F016B">
        <w:rPr>
          <w:sz w:val="32"/>
          <w:szCs w:val="32"/>
        </w:rPr>
        <w:t>Week 5: Artist research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Choose one artist linked to your theme.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Write a short biography and analyse one artwork.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Create a response piece in their style.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t>📝 Notes:</w:t>
      </w:r>
    </w:p>
    <w:p w:rsidR="00E54C25" w:rsidRPr="008F016B" w:rsidRDefault="008F016B">
      <w:pPr>
        <w:pStyle w:val="Heading2"/>
        <w:rPr>
          <w:sz w:val="32"/>
          <w:szCs w:val="32"/>
        </w:rPr>
      </w:pPr>
      <w:r w:rsidRPr="008F016B">
        <w:rPr>
          <w:sz w:val="32"/>
          <w:szCs w:val="32"/>
        </w:rPr>
        <w:t>Week 6: Observational drawing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Draw from real life or your photos.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Focus on detail, tone, and texture.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Try different drawing tools (e.g., pencil, charcoal).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t>📝 Notes:</w:t>
      </w:r>
    </w:p>
    <w:p w:rsidR="00E54C25" w:rsidRPr="008F016B" w:rsidRDefault="008F016B">
      <w:pPr>
        <w:pStyle w:val="Heading2"/>
        <w:rPr>
          <w:sz w:val="32"/>
          <w:szCs w:val="32"/>
        </w:rPr>
      </w:pPr>
      <w:r w:rsidRPr="008F016B">
        <w:rPr>
          <w:sz w:val="32"/>
          <w:szCs w:val="32"/>
        </w:rPr>
        <w:t>Week 7: Reflect on your progress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Review your work so far.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Write about what you’ve learned.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Think about what you want to develop further.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t>📝 Notes:</w:t>
      </w:r>
    </w:p>
    <w:p w:rsidR="00E54C25" w:rsidRPr="008F016B" w:rsidRDefault="008F016B">
      <w:pPr>
        <w:pStyle w:val="Heading2"/>
        <w:rPr>
          <w:sz w:val="32"/>
          <w:szCs w:val="32"/>
        </w:rPr>
      </w:pPr>
      <w:r w:rsidRPr="008F016B">
        <w:rPr>
          <w:sz w:val="32"/>
          <w:szCs w:val="32"/>
        </w:rPr>
        <w:t>Week 8: Plan final piece ideas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Sketch 2–3 ideas for a final piece.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Think about composition, materials, and message.</w:t>
      </w:r>
    </w:p>
    <w:p w:rsidR="00E54C25" w:rsidRPr="008F016B" w:rsidRDefault="008F016B">
      <w:pPr>
        <w:pStyle w:val="ListBullet"/>
        <w:rPr>
          <w:sz w:val="32"/>
          <w:szCs w:val="32"/>
        </w:rPr>
      </w:pPr>
      <w:r w:rsidRPr="008F016B">
        <w:rPr>
          <w:sz w:val="32"/>
          <w:szCs w:val="32"/>
        </w:rPr>
        <w:t>☐ Write notes explaining your choices.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t>📝 Notes:</w:t>
      </w:r>
    </w:p>
    <w:p w:rsidR="00E54C25" w:rsidRPr="008F016B" w:rsidRDefault="008F016B">
      <w:pPr>
        <w:rPr>
          <w:sz w:val="32"/>
          <w:szCs w:val="32"/>
        </w:rPr>
      </w:pPr>
      <w:r w:rsidRPr="008F016B">
        <w:rPr>
          <w:sz w:val="32"/>
          <w:szCs w:val="32"/>
        </w:rPr>
        <w:br/>
      </w:r>
    </w:p>
    <w:sectPr w:rsidR="00E54C25" w:rsidRPr="008F01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624C"/>
    <w:rsid w:val="008F016B"/>
    <w:rsid w:val="00962716"/>
    <w:rsid w:val="00AA1D8D"/>
    <w:rsid w:val="00B47730"/>
    <w:rsid w:val="00CB0664"/>
    <w:rsid w:val="00E54C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98BC6FB-807D-4A54-8E97-C1A69B09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D86065-DAC7-4DF9-A0F9-B33AE8DE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Miss A Graham-Mullings</cp:lastModifiedBy>
  <cp:revision>2</cp:revision>
  <cp:lastPrinted>2025-07-07T10:11:00Z</cp:lastPrinted>
  <dcterms:created xsi:type="dcterms:W3CDTF">2025-07-09T11:39:00Z</dcterms:created>
  <dcterms:modified xsi:type="dcterms:W3CDTF">2025-07-09T11:39:00Z</dcterms:modified>
  <cp:category/>
</cp:coreProperties>
</file>